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10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8038"/>
        <w:gridCol w:w="209"/>
        <w:gridCol w:w="209"/>
        <w:gridCol w:w="928"/>
      </w:tblGrid>
      <w:tr w:rsidR="000F2F73" w:rsidRPr="000F2F73" w:rsidTr="002C1BD6">
        <w:trPr>
          <w:trHeight w:val="1296"/>
          <w:tblHeader/>
        </w:trPr>
        <w:tc>
          <w:tcPr>
            <w:tcW w:w="8038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  <w:i/>
                <w:sz w:val="36"/>
              </w:rPr>
              <w:alias w:val="Введите Ваше имя:"/>
              <w:tag w:val="Введите Ваше имя:"/>
              <w:id w:val="1888060227"/>
              <w:placeholder>
                <w:docPart w:val="2A44DDEFDD7B451AA6FD89971DB9A09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p w:rsidR="00A36F67" w:rsidRPr="000F2F73" w:rsidRDefault="003C5C8A" w:rsidP="002C1BD6">
                <w:pPr>
                  <w:pStyle w:val="afffff8"/>
                  <w:jc w:val="center"/>
                  <w:rPr>
                    <w:color w:val="auto"/>
                  </w:rPr>
                </w:pPr>
                <w:r w:rsidRPr="003C5C8A">
                  <w:rPr>
                    <w:b/>
                    <w:i/>
                    <w:sz w:val="36"/>
                  </w:rPr>
                  <w:t>“</w:t>
                </w:r>
                <w:proofErr w:type="spellStart"/>
                <w:r w:rsidRPr="003C5C8A">
                  <w:rPr>
                    <w:b/>
                    <w:i/>
                    <w:sz w:val="36"/>
                  </w:rPr>
                  <w:t>Milli</w:t>
                </w:r>
                <w:proofErr w:type="spellEnd"/>
                <w:r w:rsidRPr="003C5C8A">
                  <w:rPr>
                    <w:b/>
                    <w:i/>
                    <w:sz w:val="36"/>
                  </w:rPr>
                  <w:t xml:space="preserve">” </w:t>
                </w:r>
                <w:proofErr w:type="spellStart"/>
                <w:r w:rsidRPr="003C5C8A">
                  <w:rPr>
                    <w:b/>
                    <w:i/>
                    <w:sz w:val="36"/>
                  </w:rPr>
                  <w:t>Limited</w:t>
                </w:r>
                <w:proofErr w:type="spellEnd"/>
                <w:r w:rsidRPr="003C5C8A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3C5C8A">
                  <w:rPr>
                    <w:b/>
                    <w:i/>
                    <w:sz w:val="36"/>
                  </w:rPr>
                  <w:t>Liability</w:t>
                </w:r>
                <w:proofErr w:type="spellEnd"/>
                <w:r w:rsidRPr="003C5C8A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3C5C8A">
                  <w:rPr>
                    <w:b/>
                    <w:i/>
                    <w:sz w:val="36"/>
                  </w:rPr>
                  <w:t>Partnership</w:t>
                </w:r>
                <w:proofErr w:type="spellEnd"/>
              </w:p>
            </w:sdtContent>
          </w:sdt>
        </w:tc>
        <w:tc>
          <w:tcPr>
            <w:tcW w:w="209" w:type="dxa"/>
            <w:shd w:val="clear" w:color="auto" w:fill="17AE92" w:themeFill="accent1"/>
            <w:vAlign w:val="center"/>
          </w:tcPr>
          <w:p w:rsidR="00A36F67" w:rsidRPr="000F2F73" w:rsidRDefault="00A36F67" w:rsidP="00F6207E">
            <w:pPr>
              <w:rPr>
                <w:color w:val="auto"/>
              </w:rPr>
            </w:pPr>
          </w:p>
        </w:tc>
        <w:tc>
          <w:tcPr>
            <w:tcW w:w="209" w:type="dxa"/>
            <w:shd w:val="clear" w:color="auto" w:fill="F7A23F" w:themeFill="accent2"/>
            <w:vAlign w:val="center"/>
          </w:tcPr>
          <w:p w:rsidR="00A36F67" w:rsidRPr="000F2F73" w:rsidRDefault="00A36F67" w:rsidP="00F6207E">
            <w:pPr>
              <w:rPr>
                <w:color w:val="auto"/>
              </w:rPr>
            </w:pPr>
          </w:p>
        </w:tc>
        <w:tc>
          <w:tcPr>
            <w:tcW w:w="928" w:type="dxa"/>
            <w:shd w:val="clear" w:color="auto" w:fill="6F7E84" w:themeFill="accent3"/>
            <w:vAlign w:val="center"/>
          </w:tcPr>
          <w:p w:rsidR="00A36F67" w:rsidRPr="000F2F73" w:rsidRDefault="00A36F67" w:rsidP="00F6207E">
            <w:pPr>
              <w:rPr>
                <w:color w:val="auto"/>
              </w:rPr>
            </w:pPr>
          </w:p>
        </w:tc>
      </w:tr>
    </w:tbl>
    <w:p w:rsidR="002C1BD6" w:rsidRPr="000F2F73" w:rsidRDefault="002C1BD6" w:rsidP="002C1BD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</w:p>
    <w:p w:rsidR="002C1BD6" w:rsidRPr="000F2F73" w:rsidRDefault="002C1BD6" w:rsidP="002C1BD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Ref </w:t>
      </w:r>
      <w:r w:rsidRPr="003C5C8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#</w:t>
      </w:r>
      <w:r w:rsidR="003C5C8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58</w:t>
      </w:r>
    </w:p>
    <w:p w:rsidR="002C1BD6" w:rsidRPr="000F2F73" w:rsidRDefault="002C1BD6" w:rsidP="002C1BD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Date </w:t>
      </w:r>
      <w:r w:rsidR="003C5C8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01/07/2019</w:t>
      </w:r>
    </w:p>
    <w:p w:rsidR="002C1BD6" w:rsidRPr="000F2F73" w:rsidRDefault="002C1BD6" w:rsidP="002C1BD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Chief Executive Officer</w:t>
      </w:r>
    </w:p>
    <w:p w:rsidR="002C1BD6" w:rsidRPr="000F2F73" w:rsidRDefault="002C1BD6" w:rsidP="002C1BD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proofErr w:type="spellStart"/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Kcell</w:t>
      </w:r>
      <w:proofErr w:type="spellEnd"/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JSC</w:t>
      </w:r>
    </w:p>
    <w:p w:rsidR="00283EA2" w:rsidRPr="000F2F73" w:rsidRDefault="00283EA2" w:rsidP="00283EA2">
      <w:pPr>
        <w:pStyle w:val="afa"/>
        <w:spacing w:after="0"/>
        <w:ind w:left="0"/>
        <w:rPr>
          <w:color w:val="auto"/>
          <w:sz w:val="24"/>
          <w:lang w:val="en-US"/>
        </w:rPr>
      </w:pPr>
    </w:p>
    <w:p w:rsidR="002C1BD6" w:rsidRPr="000F2F73" w:rsidRDefault="003C5C8A" w:rsidP="002C1BD6">
      <w:pPr>
        <w:spacing w:after="0" w:line="240" w:lineRule="auto"/>
        <w:jc w:val="both"/>
        <w:rPr>
          <w:color w:val="auto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MILLI </w:t>
      </w:r>
      <w:proofErr w:type="gramStart"/>
      <w:r>
        <w:rPr>
          <w:color w:val="FF0000"/>
          <w:sz w:val="24"/>
          <w:szCs w:val="24"/>
          <w:lang w:val="en-US"/>
        </w:rPr>
        <w:t xml:space="preserve">LLP </w:t>
      </w:r>
      <w:r w:rsidR="002C1BD6" w:rsidRPr="000F2F73">
        <w:rPr>
          <w:color w:val="auto"/>
          <w:sz w:val="24"/>
          <w:szCs w:val="24"/>
          <w:lang w:val="en-US"/>
        </w:rPr>
        <w:t xml:space="preserve"> is</w:t>
      </w:r>
      <w:proofErr w:type="gramEnd"/>
      <w:r w:rsidR="002C1BD6" w:rsidRPr="000F2F73">
        <w:rPr>
          <w:color w:val="auto"/>
          <w:sz w:val="24"/>
          <w:szCs w:val="24"/>
          <w:lang w:val="en-US"/>
        </w:rPr>
        <w:t xml:space="preserve"> hereby requesting to, starting </w:t>
      </w:r>
    </w:p>
    <w:p w:rsidR="002C1BD6" w:rsidRPr="000F2F73" w:rsidRDefault="002C1BD6" w:rsidP="002C1BD6">
      <w:pPr>
        <w:spacing w:after="0" w:line="240" w:lineRule="auto"/>
        <w:jc w:val="both"/>
        <w:rPr>
          <w:i/>
          <w:color w:val="auto"/>
          <w:sz w:val="16"/>
          <w:szCs w:val="24"/>
          <w:lang w:val="en-US"/>
        </w:rPr>
      </w:pPr>
      <w:r w:rsidRPr="000F2F73">
        <w:rPr>
          <w:i/>
          <w:color w:val="auto"/>
          <w:sz w:val="16"/>
          <w:szCs w:val="24"/>
          <w:lang w:val="en-US"/>
        </w:rPr>
        <w:t xml:space="preserve">    company name</w:t>
      </w:r>
    </w:p>
    <w:p w:rsidR="002C1BD6" w:rsidRPr="000F2F73" w:rsidRDefault="002C1BD6" w:rsidP="002C1BD6">
      <w:pPr>
        <w:spacing w:after="0" w:line="240" w:lineRule="auto"/>
        <w:jc w:val="both"/>
        <w:rPr>
          <w:color w:val="auto"/>
          <w:sz w:val="24"/>
          <w:szCs w:val="24"/>
          <w:lang w:val="en-US"/>
        </w:rPr>
      </w:pPr>
    </w:p>
    <w:p w:rsidR="002C1BD6" w:rsidRPr="000F2F73" w:rsidRDefault="002C1BD6" w:rsidP="002C1BD6">
      <w:pPr>
        <w:spacing w:after="0" w:line="240" w:lineRule="auto"/>
        <w:jc w:val="both"/>
        <w:rPr>
          <w:b/>
          <w:color w:val="auto"/>
          <w:sz w:val="24"/>
          <w:szCs w:val="24"/>
          <w:lang w:val="en-US"/>
        </w:rPr>
      </w:pPr>
      <w:r w:rsidRPr="000F2F73">
        <w:rPr>
          <w:color w:val="auto"/>
          <w:sz w:val="24"/>
          <w:szCs w:val="24"/>
          <w:lang w:val="en-US"/>
        </w:rPr>
        <w:t xml:space="preserve">from </w:t>
      </w:r>
      <w:r w:rsidR="003C5C8A">
        <w:rPr>
          <w:color w:val="FF0000"/>
          <w:sz w:val="24"/>
          <w:szCs w:val="24"/>
          <w:lang w:val="en-US"/>
        </w:rPr>
        <w:t>01/07/</w:t>
      </w:r>
      <w:proofErr w:type="gramStart"/>
      <w:r w:rsidR="003C5C8A">
        <w:rPr>
          <w:color w:val="FF0000"/>
          <w:sz w:val="24"/>
          <w:szCs w:val="24"/>
          <w:lang w:val="en-US"/>
        </w:rPr>
        <w:t xml:space="preserve">2019 </w:t>
      </w:r>
      <w:r w:rsidRPr="000F2F73">
        <w:rPr>
          <w:color w:val="auto"/>
          <w:sz w:val="24"/>
          <w:szCs w:val="24"/>
          <w:lang w:val="en-US"/>
        </w:rPr>
        <w:t xml:space="preserve"> deactivate</w:t>
      </w:r>
      <w:proofErr w:type="gramEnd"/>
      <w:r w:rsidRPr="000F2F73">
        <w:rPr>
          <w:color w:val="auto"/>
          <w:sz w:val="24"/>
          <w:szCs w:val="24"/>
          <w:lang w:val="en-US"/>
        </w:rPr>
        <w:t xml:space="preserve"> </w:t>
      </w:r>
      <w:r w:rsidR="00283EA2" w:rsidRPr="000F2F73">
        <w:rPr>
          <w:color w:val="auto"/>
          <w:sz w:val="24"/>
          <w:szCs w:val="24"/>
          <w:lang w:val="en-US"/>
        </w:rPr>
        <w:t xml:space="preserve"> </w:t>
      </w:r>
      <w:r w:rsidR="003C5C8A" w:rsidRPr="003C5C8A">
        <w:rPr>
          <w:color w:val="auto"/>
          <w:lang w:val="en-US"/>
        </w:rPr>
        <w:t>(specify "Yes")</w:t>
      </w:r>
    </w:p>
    <w:p w:rsidR="002C1BD6" w:rsidRPr="000F2F73" w:rsidRDefault="002C1BD6" w:rsidP="00283EA2">
      <w:pPr>
        <w:spacing w:after="0"/>
        <w:jc w:val="both"/>
        <w:rPr>
          <w:color w:val="auto"/>
          <w:sz w:val="24"/>
          <w:szCs w:val="24"/>
          <w:lang w:val="en-US"/>
        </w:rPr>
      </w:pPr>
      <w:r w:rsidRPr="000F2F73">
        <w:rPr>
          <w:i/>
          <w:color w:val="auto"/>
          <w:sz w:val="16"/>
          <w:szCs w:val="24"/>
          <w:lang w:val="en-US"/>
        </w:rPr>
        <w:t xml:space="preserve">                          date</w:t>
      </w:r>
    </w:p>
    <w:p w:rsidR="002C1BD6" w:rsidRPr="000F2F73" w:rsidRDefault="002C1BD6" w:rsidP="00283EA2">
      <w:pPr>
        <w:spacing w:after="0"/>
        <w:jc w:val="both"/>
        <w:rPr>
          <w:color w:val="auto"/>
          <w:sz w:val="24"/>
          <w:szCs w:val="24"/>
          <w:lang w:val="en-US"/>
        </w:rPr>
      </w:pPr>
    </w:p>
    <w:p w:rsidR="00283EA2" w:rsidRPr="003C5C8A" w:rsidRDefault="002C1BD6" w:rsidP="00283EA2">
      <w:pPr>
        <w:spacing w:after="0"/>
        <w:jc w:val="both"/>
        <w:rPr>
          <w:color w:val="FF0000"/>
          <w:sz w:val="24"/>
          <w:szCs w:val="24"/>
          <w:u w:val="single"/>
          <w:lang w:val="en-US"/>
        </w:rPr>
      </w:pPr>
      <w:r w:rsidRPr="000F2F73">
        <w:rPr>
          <w:color w:val="auto"/>
          <w:sz w:val="24"/>
          <w:szCs w:val="24"/>
          <w:lang w:val="en-US"/>
        </w:rPr>
        <w:t>SMS</w:t>
      </w:r>
      <w:r w:rsidRPr="003C5C8A">
        <w:rPr>
          <w:color w:val="auto"/>
          <w:sz w:val="24"/>
          <w:szCs w:val="24"/>
          <w:lang w:val="en-US"/>
        </w:rPr>
        <w:t xml:space="preserve"> </w:t>
      </w:r>
      <w:r w:rsidR="00283EA2" w:rsidRPr="003C5C8A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Pr="003C5C8A">
        <w:rPr>
          <w:color w:val="auto"/>
          <w:sz w:val="24"/>
          <w:szCs w:val="24"/>
          <w:lang w:val="en-US"/>
        </w:rPr>
        <w:tab/>
      </w:r>
      <w:r w:rsidRPr="003C5C8A">
        <w:rPr>
          <w:color w:val="auto"/>
          <w:sz w:val="24"/>
          <w:szCs w:val="24"/>
          <w:lang w:val="en-US"/>
        </w:rPr>
        <w:tab/>
      </w:r>
      <w:r w:rsidRPr="000F2F73">
        <w:rPr>
          <w:color w:val="auto"/>
          <w:sz w:val="24"/>
          <w:szCs w:val="24"/>
          <w:lang w:val="en-US"/>
        </w:rPr>
        <w:tab/>
      </w:r>
      <w:r w:rsidRPr="003C5C8A">
        <w:rPr>
          <w:color w:val="auto"/>
          <w:sz w:val="24"/>
          <w:szCs w:val="24"/>
          <w:lang w:val="en-US"/>
        </w:rPr>
        <w:tab/>
      </w:r>
      <w:r w:rsidR="003C5C8A">
        <w:rPr>
          <w:color w:val="FF0000"/>
          <w:sz w:val="24"/>
          <w:szCs w:val="24"/>
          <w:u w:val="single"/>
          <w:lang w:val="en-US"/>
        </w:rPr>
        <w:t>YES</w:t>
      </w:r>
    </w:p>
    <w:p w:rsidR="002C1BD6" w:rsidRPr="003C5C8A" w:rsidRDefault="002C1BD6" w:rsidP="00283EA2">
      <w:pPr>
        <w:spacing w:after="0"/>
        <w:jc w:val="both"/>
        <w:rPr>
          <w:color w:val="auto"/>
          <w:sz w:val="24"/>
          <w:szCs w:val="24"/>
          <w:lang w:val="en-US"/>
        </w:rPr>
      </w:pPr>
      <w:r w:rsidRPr="000F2F73">
        <w:rPr>
          <w:color w:val="auto"/>
          <w:sz w:val="24"/>
          <w:szCs w:val="24"/>
          <w:lang w:val="en-US"/>
        </w:rPr>
        <w:t>Mobile</w:t>
      </w:r>
      <w:r w:rsidRPr="003C5C8A">
        <w:rPr>
          <w:color w:val="auto"/>
          <w:sz w:val="24"/>
          <w:szCs w:val="24"/>
          <w:lang w:val="en-US"/>
        </w:rPr>
        <w:t xml:space="preserve"> </w:t>
      </w:r>
      <w:r w:rsidRPr="000F2F73">
        <w:rPr>
          <w:color w:val="auto"/>
          <w:sz w:val="24"/>
          <w:szCs w:val="24"/>
          <w:lang w:val="en-US"/>
        </w:rPr>
        <w:t>internet</w:t>
      </w:r>
      <w:r w:rsidRPr="003C5C8A">
        <w:rPr>
          <w:color w:val="auto"/>
          <w:sz w:val="24"/>
          <w:szCs w:val="24"/>
          <w:lang w:val="en-US"/>
        </w:rPr>
        <w:tab/>
      </w:r>
      <w:r w:rsidRPr="000F2F73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Pr="003C5C8A">
        <w:rPr>
          <w:color w:val="auto"/>
          <w:sz w:val="24"/>
          <w:szCs w:val="24"/>
          <w:lang w:val="en-US"/>
        </w:rPr>
        <w:tab/>
      </w:r>
      <w:r w:rsidR="003C5C8A" w:rsidRPr="003C5C8A">
        <w:rPr>
          <w:color w:val="FF0000"/>
          <w:sz w:val="24"/>
          <w:szCs w:val="24"/>
          <w:u w:val="single"/>
          <w:lang w:val="en-US"/>
        </w:rPr>
        <w:t>YES</w:t>
      </w:r>
    </w:p>
    <w:p w:rsidR="00283EA2" w:rsidRPr="003C5C8A" w:rsidRDefault="002C1BD6" w:rsidP="00283EA2">
      <w:pPr>
        <w:spacing w:after="0"/>
        <w:jc w:val="both"/>
        <w:rPr>
          <w:color w:val="auto"/>
          <w:sz w:val="24"/>
          <w:szCs w:val="24"/>
          <w:lang w:val="en-US"/>
        </w:rPr>
      </w:pPr>
      <w:r w:rsidRPr="000F2F73">
        <w:rPr>
          <w:color w:val="auto"/>
          <w:sz w:val="24"/>
          <w:szCs w:val="24"/>
          <w:lang w:val="en-US"/>
        </w:rPr>
        <w:t>Outgoing</w:t>
      </w:r>
      <w:r w:rsidRPr="003C5C8A">
        <w:rPr>
          <w:color w:val="auto"/>
          <w:sz w:val="24"/>
          <w:szCs w:val="24"/>
          <w:lang w:val="en-US"/>
        </w:rPr>
        <w:t xml:space="preserve"> </w:t>
      </w:r>
      <w:r w:rsidRPr="000F2F73">
        <w:rPr>
          <w:color w:val="auto"/>
          <w:sz w:val="24"/>
          <w:szCs w:val="24"/>
          <w:lang w:val="en-US"/>
        </w:rPr>
        <w:t>calls</w:t>
      </w:r>
      <w:r w:rsidRPr="003C5C8A">
        <w:rPr>
          <w:color w:val="auto"/>
          <w:sz w:val="24"/>
          <w:szCs w:val="24"/>
          <w:lang w:val="en-US"/>
        </w:rPr>
        <w:t xml:space="preserve"> </w:t>
      </w:r>
      <w:r w:rsidRPr="003C5C8A">
        <w:rPr>
          <w:color w:val="auto"/>
          <w:sz w:val="24"/>
          <w:szCs w:val="24"/>
          <w:lang w:val="en-US"/>
        </w:rPr>
        <w:tab/>
      </w:r>
      <w:r w:rsidRPr="000F2F73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="00283EA2" w:rsidRPr="003C5C8A">
        <w:rPr>
          <w:color w:val="auto"/>
          <w:sz w:val="24"/>
          <w:szCs w:val="24"/>
          <w:lang w:val="en-US"/>
        </w:rPr>
        <w:tab/>
      </w:r>
      <w:r w:rsidR="003C5C8A">
        <w:rPr>
          <w:color w:val="auto"/>
          <w:sz w:val="24"/>
          <w:szCs w:val="24"/>
          <w:lang w:val="en-US"/>
        </w:rPr>
        <w:t>____</w:t>
      </w:r>
      <w:r w:rsidR="00283EA2" w:rsidRPr="003C5C8A">
        <w:rPr>
          <w:color w:val="auto"/>
          <w:sz w:val="24"/>
          <w:szCs w:val="24"/>
          <w:lang w:val="en-US"/>
        </w:rPr>
        <w:t xml:space="preserve"> </w:t>
      </w:r>
    </w:p>
    <w:p w:rsidR="00283EA2" w:rsidRPr="003C5C8A" w:rsidRDefault="00283EA2" w:rsidP="00283EA2">
      <w:pPr>
        <w:spacing w:after="0"/>
        <w:jc w:val="both"/>
        <w:rPr>
          <w:color w:val="auto"/>
          <w:sz w:val="24"/>
          <w:szCs w:val="24"/>
          <w:lang w:val="en-US"/>
        </w:rPr>
      </w:pPr>
    </w:p>
    <w:p w:rsidR="00283EA2" w:rsidRPr="000F2F73" w:rsidRDefault="002C1BD6" w:rsidP="00283EA2">
      <w:pPr>
        <w:spacing w:after="0"/>
        <w:jc w:val="both"/>
        <w:rPr>
          <w:color w:val="auto"/>
          <w:sz w:val="24"/>
          <w:szCs w:val="24"/>
          <w:lang w:val="en-US"/>
        </w:rPr>
      </w:pPr>
      <w:r w:rsidRPr="000F2F73">
        <w:rPr>
          <w:color w:val="auto"/>
          <w:sz w:val="24"/>
          <w:szCs w:val="24"/>
          <w:lang w:val="en-US"/>
        </w:rPr>
        <w:t>for the following numbers registered to the Company</w:t>
      </w:r>
      <w:r w:rsidR="00283EA2" w:rsidRPr="000F2F73">
        <w:rPr>
          <w:color w:val="auto"/>
          <w:sz w:val="24"/>
          <w:szCs w:val="24"/>
          <w:lang w:val="en-US"/>
        </w:rPr>
        <w:t>:</w:t>
      </w:r>
    </w:p>
    <w:p w:rsidR="00283EA2" w:rsidRPr="000F2F73" w:rsidRDefault="00283EA2" w:rsidP="00283EA2">
      <w:pPr>
        <w:spacing w:after="0"/>
        <w:rPr>
          <w:color w:val="auto"/>
          <w:sz w:val="24"/>
          <w:szCs w:val="24"/>
          <w:lang w:val="en-US"/>
        </w:rPr>
      </w:pPr>
    </w:p>
    <w:tbl>
      <w:tblPr>
        <w:tblW w:w="3888" w:type="dxa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2970"/>
      </w:tblGrid>
      <w:tr w:rsidR="000F2F73" w:rsidRPr="000F2F73" w:rsidTr="002242BA">
        <w:trPr>
          <w:cantSplit/>
          <w:trHeight w:val="483"/>
        </w:trPr>
        <w:tc>
          <w:tcPr>
            <w:tcW w:w="918" w:type="dxa"/>
          </w:tcPr>
          <w:p w:rsidR="00283EA2" w:rsidRPr="000F2F73" w:rsidRDefault="00283EA2" w:rsidP="00283EA2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F2F73">
              <w:rPr>
                <w:color w:val="auto"/>
                <w:sz w:val="24"/>
                <w:szCs w:val="24"/>
              </w:rPr>
              <w:t>#</w:t>
            </w:r>
          </w:p>
        </w:tc>
        <w:tc>
          <w:tcPr>
            <w:tcW w:w="2970" w:type="dxa"/>
          </w:tcPr>
          <w:p w:rsidR="00283EA2" w:rsidRPr="000F2F73" w:rsidRDefault="002C1BD6" w:rsidP="00283EA2">
            <w:pPr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F2F73">
              <w:rPr>
                <w:i/>
                <w:color w:val="auto"/>
                <w:sz w:val="24"/>
                <w:szCs w:val="24"/>
                <w:lang w:val="en-US"/>
              </w:rPr>
              <w:t>Mobile number</w:t>
            </w:r>
          </w:p>
        </w:tc>
      </w:tr>
      <w:tr w:rsidR="00283EA2" w:rsidRPr="000F2F73" w:rsidTr="002242BA">
        <w:trPr>
          <w:trHeight w:val="335"/>
        </w:trPr>
        <w:tc>
          <w:tcPr>
            <w:tcW w:w="918" w:type="dxa"/>
          </w:tcPr>
          <w:p w:rsidR="00283EA2" w:rsidRPr="000F2F73" w:rsidRDefault="00283EA2" w:rsidP="00283EA2">
            <w:pPr>
              <w:pStyle w:val="ListParagraph1"/>
              <w:numPr>
                <w:ilvl w:val="0"/>
                <w:numId w:val="12"/>
              </w:numPr>
              <w:jc w:val="both"/>
            </w:pPr>
          </w:p>
        </w:tc>
        <w:tc>
          <w:tcPr>
            <w:tcW w:w="2970" w:type="dxa"/>
          </w:tcPr>
          <w:p w:rsidR="00283EA2" w:rsidRPr="003C5C8A" w:rsidRDefault="00283EA2" w:rsidP="00283EA2">
            <w:pPr>
              <w:spacing w:after="0"/>
              <w:jc w:val="both"/>
              <w:rPr>
                <w:rFonts w:eastAsia="MS Gothic"/>
                <w:color w:val="FF0000"/>
                <w:sz w:val="24"/>
                <w:szCs w:val="24"/>
              </w:rPr>
            </w:pPr>
            <w:r w:rsidRPr="003C5C8A">
              <w:rPr>
                <w:rFonts w:eastAsia="MS Gothic"/>
                <w:color w:val="FF0000"/>
                <w:sz w:val="24"/>
                <w:szCs w:val="24"/>
              </w:rPr>
              <w:t xml:space="preserve"> 778 0624207</w:t>
            </w:r>
          </w:p>
        </w:tc>
      </w:tr>
    </w:tbl>
    <w:p w:rsidR="00283EA2" w:rsidRPr="000F2F73" w:rsidRDefault="00283EA2" w:rsidP="00283EA2">
      <w:pPr>
        <w:spacing w:after="0"/>
        <w:rPr>
          <w:color w:val="auto"/>
          <w:sz w:val="24"/>
        </w:rPr>
      </w:pPr>
    </w:p>
    <w:p w:rsidR="002C1BD6" w:rsidRPr="000F2F73" w:rsidRDefault="002C1BD6" w:rsidP="002C1BD6">
      <w:pPr>
        <w:spacing w:after="0"/>
        <w:jc w:val="both"/>
        <w:rPr>
          <w:i/>
          <w:color w:val="auto"/>
          <w:sz w:val="24"/>
          <w:szCs w:val="24"/>
          <w:lang w:val="en-US"/>
        </w:rPr>
      </w:pPr>
    </w:p>
    <w:p w:rsidR="00283EA2" w:rsidRPr="000F2F73" w:rsidRDefault="0003561F" w:rsidP="002C1BD6">
      <w:pPr>
        <w:spacing w:after="0"/>
        <w:jc w:val="both"/>
        <w:rPr>
          <w:i/>
          <w:color w:val="auto"/>
          <w:sz w:val="24"/>
          <w:szCs w:val="24"/>
          <w:lang w:val="en-US"/>
        </w:rPr>
      </w:pPr>
      <w:r w:rsidRPr="000F2F73">
        <w:rPr>
          <w:i/>
          <w:color w:val="auto"/>
          <w:sz w:val="24"/>
          <w:szCs w:val="24"/>
          <w:lang w:val="en-US"/>
        </w:rPr>
        <w:t>WARNING</w:t>
      </w:r>
      <w:r w:rsidR="002C1BD6" w:rsidRPr="003C5C8A">
        <w:rPr>
          <w:i/>
          <w:color w:val="auto"/>
          <w:sz w:val="24"/>
          <w:szCs w:val="24"/>
          <w:lang w:val="en-US"/>
        </w:rPr>
        <w:t xml:space="preserve">! </w:t>
      </w:r>
      <w:r w:rsidR="005F468B" w:rsidRPr="000F2F73">
        <w:rPr>
          <w:i/>
          <w:color w:val="auto"/>
          <w:sz w:val="24"/>
          <w:szCs w:val="24"/>
          <w:lang w:val="en-US"/>
        </w:rPr>
        <w:t>Activation of the above services is done based on the customer’s written request</w:t>
      </w:r>
      <w:r w:rsidR="00283EA2" w:rsidRPr="000F2F73">
        <w:rPr>
          <w:i/>
          <w:color w:val="auto"/>
          <w:sz w:val="24"/>
          <w:szCs w:val="24"/>
          <w:lang w:val="en-US"/>
        </w:rPr>
        <w:t>.</w:t>
      </w:r>
      <w:r w:rsidR="002C1BD6" w:rsidRPr="000F2F73">
        <w:rPr>
          <w:i/>
          <w:color w:val="auto"/>
          <w:sz w:val="24"/>
          <w:szCs w:val="24"/>
          <w:lang w:val="en-US"/>
        </w:rPr>
        <w:t xml:space="preserve"> </w:t>
      </w:r>
      <w:r w:rsidR="005F468B" w:rsidRPr="000F2F73">
        <w:rPr>
          <w:i/>
          <w:color w:val="auto"/>
          <w:sz w:val="24"/>
          <w:szCs w:val="24"/>
          <w:lang w:val="en-US"/>
        </w:rPr>
        <w:t>In case of tariff change, services disable</w:t>
      </w:r>
      <w:r w:rsidR="005F468B" w:rsidRPr="000F2F73">
        <w:rPr>
          <w:i/>
          <w:color w:val="auto"/>
          <w:sz w:val="24"/>
          <w:szCs w:val="24"/>
        </w:rPr>
        <w:t>в</w:t>
      </w:r>
      <w:r w:rsidR="005F468B" w:rsidRPr="000F2F73">
        <w:rPr>
          <w:i/>
          <w:color w:val="auto"/>
          <w:sz w:val="24"/>
          <w:szCs w:val="24"/>
          <w:lang w:val="en-US"/>
        </w:rPr>
        <w:t xml:space="preserve"> pursuant to this application will be available on new tariff</w:t>
      </w:r>
      <w:r w:rsidR="00283EA2" w:rsidRPr="000F2F73">
        <w:rPr>
          <w:i/>
          <w:color w:val="auto"/>
          <w:sz w:val="24"/>
          <w:szCs w:val="24"/>
          <w:lang w:val="en-US"/>
        </w:rPr>
        <w:t xml:space="preserve">. </w:t>
      </w:r>
    </w:p>
    <w:p w:rsidR="00283EA2" w:rsidRPr="000F2F73" w:rsidRDefault="00283EA2" w:rsidP="00283EA2">
      <w:pPr>
        <w:spacing w:after="0"/>
        <w:rPr>
          <w:color w:val="auto"/>
          <w:sz w:val="24"/>
          <w:lang w:val="en-US"/>
        </w:rPr>
      </w:pPr>
    </w:p>
    <w:p w:rsidR="00283EA2" w:rsidRDefault="00283EA2" w:rsidP="00283EA2">
      <w:pPr>
        <w:spacing w:after="0"/>
        <w:rPr>
          <w:color w:val="auto"/>
          <w:sz w:val="24"/>
          <w:lang w:val="en-US"/>
        </w:rPr>
      </w:pPr>
    </w:p>
    <w:p w:rsidR="003C5C8A" w:rsidRPr="00F93EDF" w:rsidRDefault="003C5C8A" w:rsidP="003C5C8A">
      <w:pPr>
        <w:spacing w:after="0" w:line="240" w:lineRule="auto"/>
        <w:rPr>
          <w:color w:val="auto"/>
          <w:lang w:val="en-US"/>
        </w:rPr>
      </w:pPr>
      <w:r w:rsidRPr="00F93EDF">
        <w:rPr>
          <w:b/>
          <w:color w:val="auto"/>
          <w:lang w:val="en-US"/>
        </w:rPr>
        <w:t xml:space="preserve">Chief Executive </w:t>
      </w:r>
    </w:p>
    <w:p w:rsidR="003C5C8A" w:rsidRPr="003420FF" w:rsidRDefault="003C5C8A" w:rsidP="003C5C8A">
      <w:pPr>
        <w:spacing w:after="0" w:line="240" w:lineRule="auto"/>
        <w:rPr>
          <w:color w:val="auto"/>
          <w:lang w:val="en-US"/>
        </w:rPr>
      </w:pPr>
    </w:p>
    <w:p w:rsidR="003C5C8A" w:rsidRPr="00F93EDF" w:rsidRDefault="003C5C8A" w:rsidP="003C5C8A">
      <w:pPr>
        <w:spacing w:after="0" w:line="240" w:lineRule="auto"/>
        <w:rPr>
          <w:color w:val="auto"/>
          <w:lang w:val="en-US"/>
        </w:rPr>
      </w:pPr>
      <w:proofErr w:type="spellStart"/>
      <w:r>
        <w:rPr>
          <w:color w:val="FF0000"/>
          <w:lang w:val="en-US"/>
        </w:rPr>
        <w:t>Sologub</w:t>
      </w:r>
      <w:proofErr w:type="spellEnd"/>
      <w:r>
        <w:rPr>
          <w:color w:val="FF0000"/>
          <w:lang w:val="en-US"/>
        </w:rPr>
        <w:t xml:space="preserve"> V. </w:t>
      </w:r>
      <w:r w:rsidRPr="00F93EDF">
        <w:rPr>
          <w:color w:val="auto"/>
          <w:lang w:val="en-US"/>
        </w:rPr>
        <w:t xml:space="preserve">(name) </w:t>
      </w:r>
      <w:r w:rsidRPr="00F93EDF">
        <w:rPr>
          <w:color w:val="auto"/>
          <w:lang w:val="en-US"/>
        </w:rPr>
        <w:tab/>
      </w:r>
      <w:r w:rsidRPr="00F93EDF">
        <w:rPr>
          <w:color w:val="auto"/>
          <w:lang w:val="en-US"/>
        </w:rPr>
        <w:tab/>
        <w:t>company stamp (original)</w:t>
      </w:r>
      <w:r w:rsidRPr="00F93EDF">
        <w:rPr>
          <w:color w:val="auto"/>
          <w:lang w:val="en-US"/>
        </w:rPr>
        <w:tab/>
        <w:t xml:space="preserve">      ____________ (signature)       </w:t>
      </w:r>
    </w:p>
    <w:p w:rsidR="003C5C8A" w:rsidRDefault="003C5C8A" w:rsidP="003C5C8A">
      <w:pPr>
        <w:spacing w:after="0" w:line="240" w:lineRule="auto"/>
        <w:rPr>
          <w:color w:val="auto"/>
          <w:lang w:val="en-US"/>
        </w:rPr>
      </w:pPr>
    </w:p>
    <w:p w:rsidR="003C5C8A" w:rsidRDefault="003C5C8A" w:rsidP="003C5C8A">
      <w:pPr>
        <w:spacing w:after="0" w:line="240" w:lineRule="auto"/>
        <w:rPr>
          <w:color w:val="auto"/>
          <w:lang w:val="en-US"/>
        </w:rPr>
      </w:pPr>
    </w:p>
    <w:p w:rsidR="003C5C8A" w:rsidRDefault="003C5C8A" w:rsidP="003C5C8A">
      <w:pPr>
        <w:spacing w:after="0" w:line="240" w:lineRule="auto"/>
        <w:rPr>
          <w:color w:val="auto"/>
          <w:lang w:val="en-US"/>
        </w:rPr>
      </w:pPr>
    </w:p>
    <w:p w:rsidR="003C5C8A" w:rsidRDefault="003C5C8A" w:rsidP="003C5C8A">
      <w:pPr>
        <w:spacing w:after="0" w:line="240" w:lineRule="auto"/>
        <w:rPr>
          <w:color w:val="auto"/>
          <w:lang w:val="en-US"/>
        </w:rPr>
      </w:pPr>
    </w:p>
    <w:p w:rsidR="003C5C8A" w:rsidRPr="00F93EDF" w:rsidRDefault="003C5C8A" w:rsidP="003C5C8A">
      <w:pPr>
        <w:spacing w:after="0" w:line="240" w:lineRule="auto"/>
        <w:rPr>
          <w:color w:val="auto"/>
          <w:lang w:val="en-US"/>
        </w:rPr>
      </w:pPr>
      <w:r w:rsidRPr="00F93EDF">
        <w:rPr>
          <w:color w:val="auto"/>
          <w:lang w:val="en-US"/>
        </w:rPr>
        <w:t xml:space="preserve">                      </w:t>
      </w:r>
    </w:p>
    <w:p w:rsidR="003C5C8A" w:rsidRDefault="003C5C8A" w:rsidP="003C5C8A">
      <w:pPr>
        <w:spacing w:after="0" w:line="240" w:lineRule="auto"/>
        <w:rPr>
          <w:b/>
          <w:color w:val="FF0000"/>
          <w:lang w:val="en-US"/>
        </w:rPr>
      </w:pPr>
      <w:r w:rsidRPr="00F93EDF">
        <w:rPr>
          <w:b/>
          <w:color w:val="auto"/>
          <w:lang w:val="en-US"/>
        </w:rPr>
        <w:t xml:space="preserve">Contact </w:t>
      </w:r>
      <w:proofErr w:type="gramStart"/>
      <w:r w:rsidRPr="00F93EDF">
        <w:rPr>
          <w:b/>
          <w:color w:val="auto"/>
          <w:lang w:val="en-US"/>
        </w:rPr>
        <w:t>person</w:t>
      </w:r>
      <w:r>
        <w:rPr>
          <w:b/>
          <w:color w:val="auto"/>
          <w:lang w:val="en-US"/>
        </w:rPr>
        <w:t xml:space="preserve">  </w:t>
      </w:r>
      <w:proofErr w:type="spellStart"/>
      <w:r>
        <w:rPr>
          <w:b/>
          <w:color w:val="FF0000"/>
          <w:lang w:val="en-US"/>
        </w:rPr>
        <w:t>Vasileva</w:t>
      </w:r>
      <w:proofErr w:type="spellEnd"/>
      <w:proofErr w:type="gramEnd"/>
      <w:r>
        <w:rPr>
          <w:b/>
          <w:color w:val="FF0000"/>
          <w:lang w:val="en-US"/>
        </w:rPr>
        <w:t xml:space="preserve"> E.</w:t>
      </w:r>
    </w:p>
    <w:p w:rsidR="003C5C8A" w:rsidRPr="003C5C8A" w:rsidRDefault="003C5C8A" w:rsidP="003C5C8A">
      <w:pPr>
        <w:spacing w:after="0" w:line="240" w:lineRule="auto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727259637</w:t>
      </w:r>
      <w:r>
        <w:rPr>
          <w:b/>
          <w:color w:val="FF0000"/>
          <w:lang w:val="en-US"/>
        </w:rPr>
        <w:t>7</w:t>
      </w:r>
      <w:bookmarkStart w:id="0" w:name="_GoBack"/>
      <w:bookmarkEnd w:id="0"/>
    </w:p>
    <w:sectPr w:rsidR="003C5C8A" w:rsidRPr="003C5C8A" w:rsidSect="0002564C">
      <w:footerReference w:type="default" r:id="rId10"/>
      <w:footerReference w:type="first" r:id="rId11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1D" w:rsidRDefault="00651D1D">
      <w:pPr>
        <w:spacing w:after="0" w:line="240" w:lineRule="auto"/>
      </w:pPr>
      <w:r>
        <w:separator/>
      </w:r>
    </w:p>
  </w:endnote>
  <w:endnote w:type="continuationSeparator" w:id="0">
    <w:p w:rsidR="00651D1D" w:rsidRDefault="0065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5F468B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1D" w:rsidRDefault="00651D1D">
      <w:pPr>
        <w:spacing w:after="0" w:line="240" w:lineRule="auto"/>
      </w:pPr>
      <w:r>
        <w:separator/>
      </w:r>
    </w:p>
  </w:footnote>
  <w:footnote w:type="continuationSeparator" w:id="0">
    <w:p w:rsidR="00651D1D" w:rsidRDefault="0065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5018A6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2234A8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03561F"/>
    <w:rsid w:val="000F2F73"/>
    <w:rsid w:val="00156EF1"/>
    <w:rsid w:val="00217B1A"/>
    <w:rsid w:val="002229ED"/>
    <w:rsid w:val="00283EA2"/>
    <w:rsid w:val="002C1BD6"/>
    <w:rsid w:val="002C2563"/>
    <w:rsid w:val="002D4750"/>
    <w:rsid w:val="00343FBB"/>
    <w:rsid w:val="0037096C"/>
    <w:rsid w:val="003C5C8A"/>
    <w:rsid w:val="003D0FBD"/>
    <w:rsid w:val="00401E15"/>
    <w:rsid w:val="00444E21"/>
    <w:rsid w:val="00480808"/>
    <w:rsid w:val="004B5284"/>
    <w:rsid w:val="004F1FB1"/>
    <w:rsid w:val="00565E2F"/>
    <w:rsid w:val="005E5E2B"/>
    <w:rsid w:val="005F468B"/>
    <w:rsid w:val="005F73B3"/>
    <w:rsid w:val="006515E8"/>
    <w:rsid w:val="00651D1D"/>
    <w:rsid w:val="006568F0"/>
    <w:rsid w:val="006F1118"/>
    <w:rsid w:val="00735A58"/>
    <w:rsid w:val="007418F6"/>
    <w:rsid w:val="00741FDE"/>
    <w:rsid w:val="008347EF"/>
    <w:rsid w:val="00920C35"/>
    <w:rsid w:val="00946252"/>
    <w:rsid w:val="0098300D"/>
    <w:rsid w:val="009E37DE"/>
    <w:rsid w:val="009F0B81"/>
    <w:rsid w:val="00A35FEA"/>
    <w:rsid w:val="00A36F67"/>
    <w:rsid w:val="00A638B7"/>
    <w:rsid w:val="00AB1341"/>
    <w:rsid w:val="00AE267E"/>
    <w:rsid w:val="00B8163C"/>
    <w:rsid w:val="00B9569D"/>
    <w:rsid w:val="00BC3EF5"/>
    <w:rsid w:val="00BF473C"/>
    <w:rsid w:val="00C16696"/>
    <w:rsid w:val="00C62B67"/>
    <w:rsid w:val="00CA5433"/>
    <w:rsid w:val="00CB2712"/>
    <w:rsid w:val="00CD5E29"/>
    <w:rsid w:val="00D25C8E"/>
    <w:rsid w:val="00D35E92"/>
    <w:rsid w:val="00D4190C"/>
    <w:rsid w:val="00D611FE"/>
    <w:rsid w:val="00D66811"/>
    <w:rsid w:val="00D906CA"/>
    <w:rsid w:val="00DF591C"/>
    <w:rsid w:val="00E12DAB"/>
    <w:rsid w:val="00E156BA"/>
    <w:rsid w:val="00E428DB"/>
    <w:rsid w:val="00E746CF"/>
    <w:rsid w:val="00EB1088"/>
    <w:rsid w:val="00EE4599"/>
    <w:rsid w:val="00F07379"/>
    <w:rsid w:val="00F30102"/>
    <w:rsid w:val="00F353FD"/>
    <w:rsid w:val="00F4343E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640B2"/>
  <w15:docId w15:val="{982931C3-7D44-4932-BFE0-908B3B0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ListParagraph1">
    <w:name w:val="List Paragraph1"/>
    <w:basedOn w:val="a1"/>
    <w:rsid w:val="0074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44DDEFDD7B451AA6FD89971DB9A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AEE8B-D51D-43EF-ACAE-143BBC3A1BBF}"/>
      </w:docPartPr>
      <w:docPartBody>
        <w:p w:rsidR="00C00405" w:rsidRDefault="00C07EF6">
          <w:pPr>
            <w:pStyle w:val="2A44DDEFDD7B451AA6FD89971DB9A098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F6"/>
    <w:rsid w:val="007B5421"/>
    <w:rsid w:val="00971887"/>
    <w:rsid w:val="009853CE"/>
    <w:rsid w:val="00C00405"/>
    <w:rsid w:val="00C07EF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44DDEFDD7B451AA6FD89971DB9A098">
    <w:name w:val="2A44DDEFDD7B451AA6FD89971DB9A098"/>
  </w:style>
  <w:style w:type="paragraph" w:customStyle="1" w:styleId="E59A7C923E434DF587B607DAFC43A5F3">
    <w:name w:val="E59A7C923E434DF587B607DAFC43A5F3"/>
  </w:style>
  <w:style w:type="paragraph" w:customStyle="1" w:styleId="04BB8924F8674F8F8DC9B3DC00D0A4D3">
    <w:name w:val="04BB8924F8674F8F8DC9B3DC00D0A4D3"/>
  </w:style>
  <w:style w:type="paragraph" w:customStyle="1" w:styleId="44BAEA3D65F54E6D8D54BE8BF7D84E15">
    <w:name w:val="44BAEA3D65F54E6D8D54BE8BF7D84E15"/>
  </w:style>
  <w:style w:type="paragraph" w:customStyle="1" w:styleId="E36AD8F939414D2C9CCF04D166238592">
    <w:name w:val="E36AD8F939414D2C9CCF04D166238592"/>
  </w:style>
  <w:style w:type="paragraph" w:customStyle="1" w:styleId="6867B699246B47409A25269082D4EEFA">
    <w:name w:val="6867B699246B47409A25269082D4EEFA"/>
  </w:style>
  <w:style w:type="paragraph" w:customStyle="1" w:styleId="F4CB9B52A33D4C8E826B84BE39C7CA71">
    <w:name w:val="F4CB9B52A33D4C8E826B84BE39C7CA71"/>
  </w:style>
  <w:style w:type="paragraph" w:customStyle="1" w:styleId="0BB5D2B62C994647B5DCF1DB287170F5">
    <w:name w:val="0BB5D2B62C994647B5DCF1DB287170F5"/>
  </w:style>
  <w:style w:type="paragraph" w:customStyle="1" w:styleId="F404DFEF58F0497A83CAFA3257945253">
    <w:name w:val="F404DFEF58F0497A83CAFA3257945253"/>
  </w:style>
  <w:style w:type="paragraph" w:customStyle="1" w:styleId="FDC951FB13494CC99C3F1411F39E2B3D">
    <w:name w:val="FDC951FB13494CC99C3F1411F39E2B3D"/>
  </w:style>
  <w:style w:type="paragraph" w:customStyle="1" w:styleId="B120F2D0A3B346EDB91E0FD8FE3836EC">
    <w:name w:val="B120F2D0A3B346EDB91E0FD8FE3836EC"/>
  </w:style>
  <w:style w:type="paragraph" w:customStyle="1" w:styleId="9B76F79FF1CB419EB1D5A98A78AFAA4E">
    <w:name w:val="9B76F79FF1CB419EB1D5A98A78AFA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38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7</cp:revision>
  <dcterms:created xsi:type="dcterms:W3CDTF">2019-07-09T08:25:00Z</dcterms:created>
  <dcterms:modified xsi:type="dcterms:W3CDTF">2019-07-18T03:59:00Z</dcterms:modified>
  <cp:contentStatus>“Milli” Limited Liability Partnership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